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书名：苍天未央</w:t>
      </w:r>
    </w:p>
    <w:p>
      <w:r>
        <w:t>作者：达墨著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苍天未央 评论地址：https://www.jiaokey.com/book/detail/14443301.html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