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书名：种花去  自然观察笔记</w:t>
      </w:r>
    </w:p>
    <w:p>
      <w:r>
        <w:t>作者：玄武著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种花去  自然观察笔记 评论地址：https://www.jiaokey.com/book/detail/14443284.html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