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开天辟地  中华创世神话美文插图本</w:t>
      </w:r>
    </w:p>
    <w:p>
      <w:r>
        <w:rPr>
          <w:rFonts w:ascii="宋体" w:hAnsi="宋体" w:eastAsia="宋体"/>
          <w:sz w:val="24"/>
        </w:rPr>
        <w:t>黄德海，项静，张定浩著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开天辟地  中华创世神话美文插图本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黄德海，项静，张定浩著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本书出售、求购地址：https://www.jiaokey.com/book/detail/14443274.html</w:t>
      </w:r>
    </w:p>
    <w:p>
      <w:r>
        <w:t>更多相关图书推荐：https://www.jiaokey.com</w:t>
      </w:r>
    </w:p>
    <w:p>
      <w:r>
        <w:t>黄德海，项静，张定浩著 其他作品：https://www.jiaokey.com/tag/黄德海，项静，张定浩著.html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关键词搜索：https://www.jiaokey.com/tag/开天辟地  中华创世神话美文插图本.html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