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书名：隐世之国·境</w:t>
      </w:r>
    </w:p>
    <w:p>
      <w:r>
        <w:t>作者：鹿&lt;font color=Red&gt;菏&lt;/font&gt;著</w:t>
      </w:r>
    </w:p>
    <w:p>
      <w:r>
        <w:t>出版社：哈尔滨:黑龙江美术出版社,2017.09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隐世之国·境 评论地址：https://www.jiaokey.com/book/detail/14443267.html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