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我们小时候  会唱歌的火炉  2017年人文社新版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我们小时候  会唱歌的火炉  2017年人文社新版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本书出售、求购地址：https://www.jiaokey.com/book/detail/14443252.html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关键词搜索：https://www.jiaokey.com/tag/我们小时候  会唱歌的火炉  2017年人文社新版.html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