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区块链2.0  以太坊应用开发指南</w:t>
      </w:r>
    </w:p>
    <w:p>
      <w:r>
        <w:rPr>
          <w:rFonts w:ascii="宋体" w:hAnsi="宋体" w:eastAsia="宋体"/>
          <w:sz w:val="24"/>
        </w:rPr>
        <w:t>赵其刚，陆斌，赵其国编著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区块链2.0  以太坊应用开发指南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赵其刚，陆斌，赵其国编著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本书出售、求购地址：https://www.jiaokey.com/book/detail/14443243.html</w:t>
      </w:r>
    </w:p>
    <w:p>
      <w:r>
        <w:t>更多相关图书推荐：https://www.jiaokey.com</w:t>
      </w:r>
    </w:p>
    <w:p>
      <w:r>
        <w:t>赵其刚，陆斌，赵其国编著 其他作品：https://www.jiaokey.com/tag/赵其刚，陆斌，赵其国编著.html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关键词搜索：https://www.jiaokey.com/tag/区块链2.0  以太坊应用开发指南.html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