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好莱坞的叙事之道  现代电影中的故事与风格</w:t>
      </w:r>
    </w:p>
    <w:p>
      <w:r>
        <w:rPr>
          <w:rFonts w:ascii="宋体" w:hAnsi="宋体" w:eastAsia="宋体"/>
          <w:sz w:val="24"/>
        </w:rPr>
        <w:t>（美）大卫·波德维尔著；谢冰冰译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好莱坞的叙事之道  现代电影中的故事与风格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（美）大卫·波德维尔著；谢冰冰译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本书出售、求购地址：https://www.jiaokey.com/book/detail/14443236.html</w:t>
      </w:r>
    </w:p>
    <w:p>
      <w:r>
        <w:t>更多相关图书推荐：https://www.jiaokey.com</w:t>
      </w:r>
    </w:p>
    <w:p>
      <w:r>
        <w:t>（美）大卫·波德维尔著；谢冰冰译 其他作品：https://www.jiaokey.com/tag/（美）大卫·波德维尔著；谢冰冰译.html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关键词搜索：https://www.jiaokey.com/tag/好莱坞的叙事之道  现代电影中的故事与风格.html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