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大数据区块链金融  贵阳的实践与思考</w:t>
      </w:r>
    </w:p>
    <w:p>
      <w:r>
        <w:rPr>
          <w:rFonts w:ascii="宋体" w:hAnsi="宋体" w:eastAsia="宋体"/>
          <w:sz w:val="24"/>
        </w:rPr>
        <w:t>王玉祥，杨东，刘文献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大数据区块链金融  贵阳的实践与思考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王玉祥，杨东，刘文献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本书出售、求购地址：https://www.jiaokey.com/book/detail/14443235.html</w:t>
      </w:r>
    </w:p>
    <w:p>
      <w:r>
        <w:t>更多相关图书推荐：https://www.jiaokey.com</w:t>
      </w:r>
    </w:p>
    <w:p>
      <w:r>
        <w:t>王玉祥，杨东，刘文献 其他作品：https://www.jiaokey.com/tag/王玉祥，杨东，刘文献.html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关键词搜索：https://www.jiaokey.com/tag/大数据区块链金融  贵阳的实践与思考.html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