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文学或者音乐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文学或者音乐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本书出售、求购地址：https://www.jiaokey.com/book/detail/14443230.html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关键词搜索：https://www.jiaokey.com/tag/文学或者音乐.html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