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书名：增信原理  CDS究竟是个什么鬼？</w:t>
      </w:r>
    </w:p>
    <w:p>
      <w:r>
        <w:t>作者：王祚君著</w:t>
      </w:r>
    </w:p>
    <w:p>
      <w:r>
        <w:t>出版社：上海:立信会计出版社,2017.12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增信原理  CDS究竟是个什么鬼？ 评论地址：https://www.jiaokey.com/book/detail/14443218.html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