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德国医院4.0  议题·分析·潜能</w:t>
      </w:r>
    </w:p>
    <w:p>
      <w:r>
        <w:rPr>
          <w:rFonts w:ascii="宋体" w:hAnsi="宋体" w:eastAsia="宋体"/>
          <w:sz w:val="24"/>
        </w:rPr>
        <w:t>管新潮，杨爱平著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德国医院4.0  议题·分析·潜能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管新潮，杨爱平著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本书出售、求购地址：https://www.jiaokey.com/book/detail/14443181.html</w:t>
      </w:r>
    </w:p>
    <w:p>
      <w:r>
        <w:t>更多相关图书推荐：https://www.jiaokey.com</w:t>
      </w:r>
    </w:p>
    <w:p>
      <w:r>
        <w:t>管新潮，杨爱平著 其他作品：https://www.jiaokey.com/tag/管新潮，杨爱平著.html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关键词搜索：https://www.jiaokey.com/tag/德国医院4.0  议题·分析·潜能.html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