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微服务架构基础  Spring Boot+Spring Cloud+Docker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微服务架构基础  Spring Boot+Spring Cloud+Docker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本书出售、求购地址：https://www.jiaokey.com/book/detail/14443177.html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关键词搜索：https://www.jiaokey.com/tag/微服务架构基础  Spring Boot+Spring Cloud+Docker.html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