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书名：标准定额云数据库分析与应用</w:t>
      </w:r>
    </w:p>
    <w:p>
      <w:r>
        <w:t>作者：&lt;font color=Red&gt;邢&lt;/font&gt;建设主编</w:t>
      </w:r>
    </w:p>
    <w:p>
      <w:r>
        <w:t>出版社：南京:江苏科学技术出版社,2015.05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标准定额云数据库分析与应用 评论地址：https://www.jiaokey.com/book/detail/14443174.html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