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书名：百慕大神秘现象全纪录</w:t>
      </w:r>
    </w:p>
    <w:p>
      <w:r>
        <w:t>作者：探秘天下编写组编著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百慕大神秘现象全纪录 评论地址：https://www.jiaokey.com/book/detail/14443147.html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