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书名：ETF投资手册  如何进行ETF的估值与交易</w:t>
      </w:r>
    </w:p>
    <w:p>
      <w:r>
        <w:t>作者：戴维·J.艾伯纳（David J. Abner）著</w:t>
      </w:r>
    </w:p>
    <w:p>
      <w:r>
        <w:t>出版社：上海:上海财经大学出版社,2018.06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ETF投资手册  如何进行ETF的估值与交易 评论地址：https://www.jiaokey.com/book/detail/14443103.html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