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2017基础、进阶、高手一本通</w:t>
      </w:r>
    </w:p>
    <w:p>
      <w:r>
        <w:rPr>
          <w:rFonts w:ascii="宋体" w:hAnsi="宋体" w:eastAsia="宋体"/>
          <w:sz w:val="24"/>
        </w:rPr>
        <w:t>张云杰，张支静编著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2017基础、进阶、高手一本通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张云杰，张支静编著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本书出售、求购地址：https://www.jiaokey.com/book/detail/14443098.html</w:t>
      </w:r>
    </w:p>
    <w:p>
      <w:r>
        <w:t>更多相关图书推荐：https://www.jiaokey.com</w:t>
      </w:r>
    </w:p>
    <w:p>
      <w:r>
        <w:t>张云杰，张支静编著 其他作品：https://www.jiaokey.com/tag/张云杰，张支静编著.html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关键词搜索：https://www.jiaokey.com/tag/SolidWorks 2017基础、进阶、高手一本通.html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