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展览建筑室内交通空间设计</w:t>
      </w:r>
    </w:p>
    <w:p>
      <w:r>
        <w:rPr>
          <w:rFonts w:ascii="宋体" w:hAnsi="宋体" w:eastAsia="宋体"/>
          <w:sz w:val="24"/>
        </w:rPr>
        <w:t>谢俊，沈巧娟，宝正泰著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展览建筑室内交通空间设计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谢俊，沈巧娟，宝正泰著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本书出售、求购地址：https://www.jiaokey.com/book/detail/14443094.html</w:t>
      </w:r>
    </w:p>
    <w:p>
      <w:r>
        <w:t>更多相关图书推荐：https://www.jiaokey.com</w:t>
      </w:r>
    </w:p>
    <w:p>
      <w:r>
        <w:t>谢俊，沈巧娟，宝正泰著 其他作品：https://www.jiaokey.com/tag/谢俊，沈巧娟，宝正泰著.html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关键词搜索：https://www.jiaokey.com/tag/展览建筑室内交通空间设计.html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