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书名：灿若锦霞  首代跨洋女影人的好莱坞传奇</w:t>
      </w:r>
    </w:p>
    <w:p>
      <w:r>
        <w:t>作者：魏时煜，罗卡著</w:t>
      </w:r>
    </w:p>
    <w:p>
      <w:r>
        <w:t>出版社：北京时代华文书局,2018.03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灿若锦霞  首代跨洋女影人的好莱坞传奇 评论地址：https://www.jiaokey.com/book/detail/14443088.html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