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书名：情感机器人  人工情感的逻辑框图与深度算法  奥森文库未来已来书系</w:t>
      </w:r>
    </w:p>
    <w:p>
      <w:r>
        <w:t>作者：仇德辉著</w:t>
      </w:r>
    </w:p>
    <w:p>
      <w:r>
        <w:t>出版社：北京:台海出版社,2018.08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情感机器人  人工情感的逻辑框图与深度算法  奥森文库未来已来书系 评论地址：https://www.jiaokey.com/book/detail/14443083.html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