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2018全国计算机等级考试三级教程  嵌入式开发技术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2018全国计算机等级考试三级教程  嵌入式开发技术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本书出售、求购地址：https://www.jiaokey.com/book/detail/14443044.html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关键词搜索：https://www.jiaokey.com/tag/2018全国计算机等级考试三级教程  嵌入式开发技术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