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书名：市场奇才  顶级交易员的经验  引进版</w:t>
      </w:r>
    </w:p>
    <w:p>
      <w:r>
        <w:t>作者：杰克·D.施瓦格著；陈佶译</w:t>
      </w:r>
    </w:p>
    <w:p>
      <w:r>
        <w:t>出版社：上海:上海财经大学出版社,2018.06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市场奇才  顶级交易员的经验  引进版 评论地址：https://www.jiaokey.com/book/detail/14443024.html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