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建设工程项目精益建造理论与应用研究</w:t>
      </w:r>
    </w:p>
    <w:p>
      <w:r>
        <w:rPr>
          <w:rFonts w:ascii="宋体" w:hAnsi="宋体" w:eastAsia="宋体"/>
          <w:sz w:val="24"/>
        </w:rPr>
        <w:t>尤完，刘运平，陈登玉，袁裕财，李涛著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建设工程项目精益建造理论与应用研究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尤完，刘运平，陈登玉，袁裕财，李涛著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本书出售、求购地址：https://www.jiaokey.com/book/detail/14443006.html</w:t>
      </w:r>
    </w:p>
    <w:p>
      <w:r>
        <w:t>更多相关图书推荐：https://www.jiaokey.com</w:t>
      </w:r>
    </w:p>
    <w:p>
      <w:r>
        <w:t>尤完，刘运平，陈登玉，袁裕财，李涛著 其他作品：https://www.jiaokey.com/tag/尤完，刘运平，陈登玉，袁裕财，李涛著.html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关键词搜索：https://www.jiaokey.com/tag/建设工程项目精益建造理论与应用研究.html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