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国家绿色数据中心先进适用技术产品（第二批）原理及应用案例（精选）</w:t>
      </w:r>
    </w:p>
    <w:p>
      <w:r>
        <w:rPr>
          <w:rFonts w:ascii="宋体" w:hAnsi="宋体" w:eastAsia="宋体"/>
          <w:sz w:val="24"/>
        </w:rPr>
        <w:t>中国电子学会编著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国家绿色数据中心先进适用技术产品（第二批）原理及应用案例（精选）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本书出售、求购地址：https://www.jiaokey.com/book/detail/14442979.html</w:t>
      </w:r>
    </w:p>
    <w:p>
      <w:r>
        <w:t>更多相关图书推荐：https://www.jiaokey.com</w:t>
      </w:r>
    </w:p>
    <w:p>
      <w:r>
        <w:t>中国电子学会编著 其他作品：https://www.jiaokey.com/tag/中国电子学会编著.html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关键词搜索：https://www.jiaokey.com/tag/国家绿色数据中心先进适用技术产品（第二批）原理及应用案例（精选）.html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