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Python高性能  第2版</w:t>
      </w:r>
    </w:p>
    <w:p>
      <w:r>
        <w:rPr>
          <w:rFonts w:ascii="宋体" w:hAnsi="宋体" w:eastAsia="宋体"/>
          <w:sz w:val="24"/>
        </w:rPr>
        <w:t>（加）加布丽埃勒·拉纳诺（Gabriele Lanaro）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Python高性能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（加）加布丽埃勒·拉纳诺（Gabriele Lanaro）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本书出售、求购地址：https://www.jiaokey.com/book/detail/14442972.html</w:t>
      </w:r>
    </w:p>
    <w:p>
      <w:r>
        <w:t>更多相关图书推荐：https://www.jiaokey.com</w:t>
      </w:r>
    </w:p>
    <w:p>
      <w:r>
        <w:t>（加）加布丽埃勒·拉纳诺（Gabriele Lanaro） 其他作品：https://www.jiaokey.com/tag/（加）加布丽埃勒·拉纳诺（Gabriele Lanaro）.html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Python高性能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