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橡胶构件的疲劳、应力和应变  设计工程师指南</w:t>
      </w:r>
    </w:p>
    <w:p>
      <w:r>
        <w:rPr>
          <w:rFonts w:ascii="宋体" w:hAnsi="宋体" w:eastAsia="宋体"/>
          <w:sz w:val="24"/>
        </w:rPr>
        <w:t>（美）贾德森·T.鲍曼著；张浩译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橡胶构件的疲劳、应力和应变  设计工程师指南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（美）贾德森·T.鲍曼著；张浩译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本书出售、求购地址：https://www.jiaokey.com/book/detail/14442955.html</w:t>
      </w:r>
    </w:p>
    <w:p>
      <w:r>
        <w:t>更多相关图书推荐：https://www.jiaokey.com</w:t>
      </w:r>
    </w:p>
    <w:p>
      <w:r>
        <w:t>（美）贾德森·T.鲍曼著；张浩译 其他作品：https://www.jiaokey.com/tag/（美）贾德森·T.鲍曼著；张浩译.html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关键词搜索：https://www.jiaokey.com/tag/橡胶构件的疲劳、应力和应变  设计工程师指南.html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