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信息物理系统应用与原理</w:t>
      </w:r>
    </w:p>
    <w:p>
      <w:r>
        <w:rPr>
          <w:rFonts w:ascii="宋体" w:hAnsi="宋体" w:eastAsia="宋体"/>
          <w:sz w:val="24"/>
        </w:rPr>
        <w:t>（印度）拉杰·拉杰库马尔，（美）迪奥尼西奥·德·尼茨，马克·克莱恩著；李士宁，张羽，李志刚等译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信息物理系统应用与原理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（印度）拉杰·拉杰库马尔，（美）迪奥尼西奥·德·尼茨，马克·克莱恩著；李士宁，张羽，李志刚等译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本书出售、求购地址：https://www.jiaokey.com/book/detail/14442951.html</w:t>
      </w:r>
    </w:p>
    <w:p>
      <w:r>
        <w:t>更多相关图书推荐：https://www.jiaokey.com</w:t>
      </w:r>
    </w:p>
    <w:p>
      <w:r>
        <w:t>（印度）拉杰·拉杰库马尔，（美）迪奥尼西奥·德·尼茨，马克·克莱恩著；李士宁，张羽，李志刚等译 其他作品：https://www.jiaokey.com/tag/（印度）拉杰·拉杰库马尔，（美）迪奥尼西奥·德·尼茨，马克·克莱恩著；李士宁，张羽，李志刚等译.html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关键词搜索：https://www.jiaokey.com/tag/信息物理系统应用与原理.html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