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城市轨道交通系列教材  城市轨道交通设备与系统</w:t>
      </w:r>
    </w:p>
    <w:p>
      <w:r>
        <w:rPr>
          <w:rFonts w:ascii="宋体" w:hAnsi="宋体" w:eastAsia="宋体"/>
          <w:sz w:val="24"/>
        </w:rPr>
        <w:t>颜景林（新加坡），孙景冬著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城市轨道交通系列教材  城市轨道交通设备与系统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颜景林（新加坡），孙景冬著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本书出售、求购地址：https://www.jiaokey.com/book/detail/14442948.html</w:t>
      </w:r>
    </w:p>
    <w:p>
      <w:r>
        <w:t>更多相关图书推荐：https://www.jiaokey.com</w:t>
      </w:r>
    </w:p>
    <w:p>
      <w:r>
        <w:t>颜景林（新加坡），孙景冬著 其他作品：https://www.jiaokey.com/tag/颜景林（新加坡），孙景冬著.html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关键词搜索：https://www.jiaokey.com/tag/城市轨道交通系列教材  城市轨道交通设备与系统.html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