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云计算虚拟化技术与开发</w:t>
      </w:r>
    </w:p>
    <w:p>
      <w:r>
        <w:rPr>
          <w:rFonts w:ascii="宋体" w:hAnsi="宋体" w:eastAsia="宋体"/>
          <w:sz w:val="24"/>
        </w:rPr>
        <w:t>张炜，聂萌瑶，熊晶主编；储泽楠，石玉，马巍副主编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云计算虚拟化技术与开发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张炜，聂萌瑶，熊晶主编；储泽楠，石玉，马巍副主编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本书出售、求购地址：https://www.jiaokey.com/book/detail/14442932.html</w:t>
      </w:r>
    </w:p>
    <w:p>
      <w:r>
        <w:t>更多相关图书推荐：https://www.jiaokey.com</w:t>
      </w:r>
    </w:p>
    <w:p>
      <w:r>
        <w:t>张炜，聂萌瑶，熊晶主编；储泽楠，石玉，马巍副主编 其他作品：https://www.jiaokey.com/tag/张炜，聂萌瑶，熊晶主编；储泽楠，石玉，马巍副主编.html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关键词搜索：https://www.jiaokey.com/tag/云计算虚拟化技术与开发.html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