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2019MBAMPAMPAcc等专业学位适用  考研英语  2  完形填空精练40篇  第4版</w:t>
      </w:r>
    </w:p>
    <w:p>
      <w:r>
        <w:rPr>
          <w:rFonts w:ascii="宋体" w:hAnsi="宋体" w:eastAsia="宋体"/>
          <w:sz w:val="24"/>
        </w:rPr>
        <w:t>老蒋图书编委会编写；老蒋主编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2019MBAMPAMPAcc等专业学位适用  考研英语  2  完形填空精练40篇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本书出售、求购地址：https://www.jiaokey.com/book/detail/14442915.html</w:t>
      </w:r>
    </w:p>
    <w:p>
      <w:r>
        <w:t>更多相关图书推荐：https://www.jiaokey.com</w:t>
      </w:r>
    </w:p>
    <w:p>
      <w:r>
        <w:t>老蒋图书编委会编写；老蒋主编 其他作品：https://www.jiaokey.com/tag/老蒋图书编委会编写；老蒋主编.html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关键词搜索：https://www.jiaokey.com/tag/2019MBAMPAMPAcc等专业学位适用  考研英语  2  完形填空精练40篇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