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SSbook超人气绘师精讲教程  马克笔零基础篇</w:t>
      </w:r>
    </w:p>
    <w:p>
      <w:r>
        <w:rPr>
          <w:rFonts w:ascii="宋体" w:hAnsi="宋体" w:eastAsia="宋体"/>
          <w:sz w:val="24"/>
        </w:rPr>
        <w:t>日本SMALLS编辑部编；陈丝纶译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SSbook超人气绘师精讲教程  马克笔零基础篇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日本SMALLS编辑部编；陈丝纶译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本书出售、求购地址：https://www.jiaokey.com/book/detail/14442859.html</w:t>
      </w:r>
    </w:p>
    <w:p>
      <w:r>
        <w:t>更多相关图书推荐：https://www.jiaokey.com</w:t>
      </w:r>
    </w:p>
    <w:p>
      <w:r>
        <w:t>日本SMALLS编辑部编；陈丝纶译 其他作品：https://www.jiaokey.com/tag/日本SMALLS编辑部编；陈丝纶译.html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关键词搜索：https://www.jiaokey.com/tag/SSbook超人气绘师精讲教程  马克笔零基础篇.html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