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海归创业  海淀留创园20年</w:t>
      </w:r>
    </w:p>
    <w:p>
      <w:r>
        <w:rPr>
          <w:rFonts w:ascii="宋体" w:hAnsi="宋体" w:eastAsia="宋体"/>
          <w:sz w:val="24"/>
        </w:rPr>
        <w:t>李长萍，赵新良主编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海归创业  海淀留创园20年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李长萍，赵新良主编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本书出售、求购地址：https://www.jiaokey.com/book/detail/14442850.html</w:t>
      </w:r>
    </w:p>
    <w:p>
      <w:r>
        <w:t>更多相关图书推荐：https://www.jiaokey.com</w:t>
      </w:r>
    </w:p>
    <w:p>
      <w:r>
        <w:t>李长萍，赵新良主编 其他作品：https://www.jiaokey.com/tag/李长萍，赵新良主编.html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关键词搜索：https://www.jiaokey.com/tag/海归创业  海淀留创园20年.html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