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基于FPGA技术的工程应用与实践</w:t>
      </w:r>
    </w:p>
    <w:p>
      <w:r>
        <w:rPr>
          <w:rFonts w:ascii="宋体" w:hAnsi="宋体" w:eastAsia="宋体"/>
          <w:sz w:val="24"/>
        </w:rPr>
        <w:t>任文平，申东娅，何乐生，李鹏编著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基于FPGA技术的工程应用与实践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任文平，申东娅，何乐生，李鹏编著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本书出售、求购地址：https://www.jiaokey.com/book/detail/14442828.html</w:t>
      </w:r>
    </w:p>
    <w:p>
      <w:r>
        <w:t>更多相关图书推荐：https://www.jiaokey.com</w:t>
      </w:r>
    </w:p>
    <w:p>
      <w:r>
        <w:t>任文平，申东娅，何乐生，李鹏编著 其他作品：https://www.jiaokey.com/tag/任文平，申东娅，何乐生，李鹏编著.html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关键词搜索：https://www.jiaokey.com/tag/基于FPGA技术的工程应用与实践.html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