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白泽大王的回忆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白泽大王的回忆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本书出售、求购地址：https://www.jiaokey.com/book/detail/14442816.html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关键词搜索：https://www.jiaokey.com/tag/白泽大王的回忆.html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