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睡龙床的男孩儿  彩绘注音版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睡龙床的男孩儿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本书出售、求购地址：https://www.jiaokey.com/book/detail/14442812.html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睡龙床的男孩儿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