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故宫里的大怪兽  1  洞光宝石的秘密  彩绘注音版</w:t>
      </w:r>
    </w:p>
    <w:p>
      <w:r>
        <w:rPr>
          <w:rFonts w:ascii="宋体" w:hAnsi="宋体" w:eastAsia="宋体"/>
          <w:sz w:val="24"/>
        </w:rPr>
        <w:t>常怡著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故宫里的大怪兽  1  洞光宝石的秘密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本书出售、求购地址：https://www.jiaokey.com/book/detail/14442810.html</w:t>
      </w:r>
    </w:p>
    <w:p>
      <w:r>
        <w:t>更多相关图书推荐：https://www.jiaokey.com</w:t>
      </w:r>
    </w:p>
    <w:p>
      <w:r>
        <w:t>常怡著 其他作品：https://www.jiaokey.com/tag/常怡著.html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关键词搜索：https://www.jiaokey.com/tag/故宫里的大怪兽  1  洞光宝石的秘密  彩绘注音版.html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