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书名：走错未来的人</w:t>
      </w:r>
    </w:p>
    <w:p>
      <w:r>
        <w:t>作者：埃朗·马斯塔伊译</w:t>
      </w:r>
    </w:p>
    <w:p>
      <w:r>
        <w:t>出版社：北京联合出版公司,2018.07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走错未来的人 评论地址：https://www.jiaokey.com/book/detail/14442348.html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