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神医凤轻尘  5  凤离嫡女战苍穹  下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神医凤轻尘  5  凤离嫡女战苍穹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本书出售、求购地址：https://www.jiaokey.com/book/detail/14442293.html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关键词搜索：https://www.jiaokey.com/tag/神医凤轻尘  5  凤离嫡女战苍穹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