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百年前的中国  美国作家笔下的南国纪行</w:t>
      </w:r>
    </w:p>
    <w:p>
      <w:r>
        <w:rPr>
          <w:rFonts w:ascii="宋体" w:hAnsi="宋体" w:eastAsia="宋体"/>
          <w:sz w:val="24"/>
        </w:rPr>
        <w:t>哈利·弗兰克 Harry A. Franck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百年前的中国  美国作家笔下的南国纪行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哈利·弗兰克 Harry A. Franck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本书出售、求购地址：https://www.jiaokey.com/book/detail/14442289.html</w:t>
      </w:r>
    </w:p>
    <w:p>
      <w:r>
        <w:t>更多相关图书推荐：https://www.jiaokey.com</w:t>
      </w:r>
    </w:p>
    <w:p>
      <w:r>
        <w:t>哈利·弗兰克 Harry A. Franck 其他作品：https://www.jiaokey.com/tag/哈利·弗兰克 Harry A. Franck.html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关键词搜索：https://www.jiaokey.com/tag/百年前的中国  美国作家笔下的南国纪行.html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