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书名：媒介融合演进中的中国视频网站重定向</w:t>
      </w:r>
    </w:p>
    <w:p>
      <w:r>
        <w:t>作者：黄艳著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媒介融合演进中的中国视频网站重定向 评论地址：https://www.jiaokey.com/book/detail/14442284.html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