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书名：东方编译所译丛  战争与国家形成  春秋战国与近代早期欧洲之比较</w:t>
      </w:r>
    </w:p>
    <w:p>
      <w:r>
        <w:t>作者：（美）许田波著；徐进译</w:t>
      </w:r>
    </w:p>
    <w:p>
      <w:r>
        <w:t>出版社：上海:上海人民出版社,2018.05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东方编译所译丛  战争与国家形成  春秋战国与近代早期欧洲之比较 评论地址：https://www.jiaokey.com/book/detail/14442233.html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