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民国武侠小说典藏文库  徐春羽卷  碧血鸳鸯  第1部</w:t>
      </w:r>
    </w:p>
    <w:p>
      <w:r>
        <w:rPr>
          <w:rFonts w:ascii="宋体" w:hAnsi="宋体" w:eastAsia="宋体"/>
          <w:sz w:val="24"/>
        </w:rPr>
        <w:t>徐春羽著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民国武侠小说典藏文库  徐春羽卷  碧血鸳鸯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本书出售、求购地址：https://www.jiaokey.com/book/detail/14442197.html</w:t>
      </w:r>
    </w:p>
    <w:p>
      <w:r>
        <w:t>更多相关图书推荐：https://www.jiaokey.com</w:t>
      </w:r>
    </w:p>
    <w:p>
      <w:r>
        <w:t>徐春羽著 其他作品：https://www.jiaokey.com/tag/徐春羽著.html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关键词搜索：https://www.jiaokey.com/tag/民国武侠小说典藏文库  徐春羽卷  碧血鸳鸯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