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书名：不是世界不好  是你懂的太少</w:t>
      </w:r>
    </w:p>
    <w:p>
      <w:r>
        <w:t>作者：陈凤玲编著</w:t>
      </w:r>
    </w:p>
    <w:p>
      <w:r>
        <w:t>出版社：长春:吉林文史出版社,2018.02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不是世界不好  是你懂的太少 评论地址：https://www.jiaokey.com/book/detail/14442196.html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