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语言力丛书  感染力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语言力丛书  感染力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本书出售、求购地址：https://www.jiaokey.com/book/detail/14442183.html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关键词搜索：https://www.jiaokey.com/tag/语言力丛书  感染力.html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