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别拿相关当因果  因果关系简易入门</w:t>
      </w:r>
    </w:p>
    <w:p>
      <w:r>
        <w:rPr>
          <w:rFonts w:ascii="宋体" w:hAnsi="宋体" w:eastAsia="宋体"/>
          <w:sz w:val="24"/>
        </w:rPr>
        <w:t>（美）萨曼莎·克莱因伯格（Samantha Kleinberg）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别拿相关当因果  因果关系简易入门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（美）萨曼莎·克莱因伯格（Samantha Kleinberg）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本书出售、求购地址：https://www.jiaokey.com/book/detail/14442170.html</w:t>
      </w:r>
    </w:p>
    <w:p>
      <w:r>
        <w:t>更多相关图书推荐：https://www.jiaokey.com</w:t>
      </w:r>
    </w:p>
    <w:p>
      <w:r>
        <w:t>（美）萨曼莎·克莱因伯格（Samantha Kleinberg） 其他作品：https://www.jiaokey.com/tag/（美）萨曼莎·克莱因伯格（Samantha Kleinberg）.html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关键词搜索：https://www.jiaokey.com/tag/别拿相关当因果  因果关系简易入门.html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