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后一个猎人  徐则臣作品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后一个猎人  徐则臣作品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本书出售、求购地址：https://www.jiaokey.com/book/detail/14442064.html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成都:四川人民出版社,2018.07 出版图书：https://www.jiaokey.com/tag/成都:四川人民出版社,2018.07.html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