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书名：说瓷  汝窑发现者</w:t>
      </w:r>
    </w:p>
    <w:p>
      <w:r>
        <w:t>作者：范冬青著；唐莉娜整理</w:t>
      </w:r>
    </w:p>
    <w:p>
      <w:r>
        <w:t>出版社：上海:上海人民美术出版社,2018.07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说瓷  汝窑发现者 评论地址：https://www.jiaokey.com/book/detail/14442007.html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