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  万象皆深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  万象皆深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关键词搜索：https://www.jiaokey.com/tag/情深  万象皆深.html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