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中国碳生产率地区差异研究</w:t>
      </w:r>
    </w:p>
    <w:p>
      <w:r>
        <w:rPr>
          <w:rFonts w:ascii="宋体" w:hAnsi="宋体" w:eastAsia="宋体"/>
          <w:sz w:val="24"/>
        </w:rPr>
        <w:t>吴晓华著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中国碳生产率地区差异研究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本书出售、求购地址：https://www.jiaokey.com/book/detail/14441961.html</w:t>
      </w:r>
    </w:p>
    <w:p>
      <w:r>
        <w:t>更多相关图书推荐：https://www.jiaokey.com</w:t>
      </w:r>
    </w:p>
    <w:p>
      <w:r>
        <w:t>吴晓华著 其他作品：https://www.jiaokey.com/tag/吴晓华著.html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关键词搜索：https://www.jiaokey.com/tag/中国碳生产率地区差异研究.html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