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徐则臣作品  莫尔道嘎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徐则臣作品  莫尔道嘎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本书出售、求购地址：https://www.jiaokey.com/book/detail/14441929.html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关键词搜索：https://www.jiaokey.com/tag/徐则臣作品  莫尔道嘎.html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