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书名：轻轻走路，用心生活</w:t>
      </w:r>
    </w:p>
    <w:p>
      <w:r>
        <w:t>作者：林清玄著</w:t>
      </w:r>
    </w:p>
    <w:p>
      <w:r>
        <w:t>出版社：北京联合出版公司,2018.07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轻轻走路，用心生活 评论地址：https://www.jiaokey.com/book/detail/14441927.html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